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 февраля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161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Баланин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в помещении торгового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«Светлый»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расположенного по адресу: 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Светлая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Баланин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Баланиным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400007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0,530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Баланина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Баланину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11.02.2026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7">
    <w:name w:val="cat-UserDefined grp-1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